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2254" w14:textId="2c02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Жуантобе Созакского района от 10 сентября 2020 года № 19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Жуантобе Созакского района Туркестанской области от 11 ноября 2020 года № 22. Зарегистрировано Департаментом юстиции Туркестанской области 11 ноября 2020 года № 5879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Созакской районной территориальной инспекции Комитета ветеринарного контроля и надзора Министерства сельского хозяйства Республики Казахстан от 3 ноября 2020 года за № 08-02-07/340 аким сельского округа Жуантобе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пастбища, находящегося в 65 километров от села Жуантобе, сельского округа Жуантобе Созакского района в связи с проведением комплекса ветеринарно-санитарных мероприятий по ликвидации очагов с заболеванием лисы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Жуантобе Созакского района от 10 сентября 2020 года № 19 "Об установлении ограничительных мероприятий" (зарегистрировано в Реестре государственной регистрации нормативных правовых актов № 5790 и опубликовано в эталонном контрольном банке нормативных правовых актов Республики Казахстан в электронном виде 21 сентября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Жуантобе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Жуантобе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