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d722" w14:textId="1d2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23 апреля 2020 года № 135. Зарегистрировано Департаментом юстиции Туркестанской области 23 апреля 2020 года № 5577. Утратило силу постановлением акимата Толебийского района Туркестанской области от 14 ноября 2024 года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14.11.2024 № 618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07 июня 2019 года № 356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района" (зарегистрировано в реестре государственной регистрации нормативно-правовых актов за № 5084, в эталонном контрольном банке нормативных правовых актов Республики Казахстан в электронном виде 01 июля 2019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Толебийского района С.Дуйсебаева.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Толебийского района Туркестанской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"Жарык жол" отдела жилищно-коммунального хозяйства, пассажирского транспорта и автомобильных дорог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"Саябактары" отдела культуры и развития языков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Толебийского района Туркестанской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"Балмуздак"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"Ленгир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"Сахова Б.А."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Толебийского района Туркестанской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 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поликлиника"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Первого мая"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