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6a88" w14:textId="5ab6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района Туркестанской области от 15 мая 2020 года № 05. Зарегистрировано Департаментом юстиции Туркестанской области 15 мая 2020 года № 5620. Утратило силу решением акима Толебийского района Туркестанской области от 18 ноября 2020 года № 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Толебийского района Туркестанской области от 18.11.2020 № 09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14 мая 2020 года № 5, аким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Толебийском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Толебийского района Л.Серикбаева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