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36a9" w14:textId="5c43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21 декабря 2020 года № 59/322-VI. Зарегистрировано Департаментом юстиции Туркестанской области 30 декабря 2020 года № 5982.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11 декабря 2020 года № 54/557-VI "Об областном бюджете на 2021-2023 годы", зарегистрировано в Реестре государственной регистраций нормативных правовых актов за № 5953, Толебийский районный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Толебийского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21 613 564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1 760 504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43 702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95 802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19 713 556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21 833 601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8 751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- 228 788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228 788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8 751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224 112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Толебийского районного маслихата Туркестанской области от 23.12.2021 </w:t>
      </w:r>
      <w:r>
        <w:rPr>
          <w:rFonts w:ascii="Times New Roman"/>
          <w:b w:val="false"/>
          <w:i w:val="false"/>
          <w:color w:val="000000"/>
          <w:sz w:val="28"/>
        </w:rPr>
        <w:t>№ 13/76-VII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норматив распределения общей суммы поступления индивидуального подоходного налога с доходов, облагаемых у источника выплаты 66,1 процентов, по индивидуальному подоходному налогу с доходов иностранных граждан, не облагаемых у источника выплаты 50 процентов и социального налога в размере 47,1 процентов в областной бюджет.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Толебийского районного маслихата Туркестанской области от 23.12.2021 </w:t>
      </w:r>
      <w:r>
        <w:rPr>
          <w:rFonts w:ascii="Times New Roman"/>
          <w:b w:val="false"/>
          <w:i w:val="false"/>
          <w:color w:val="000000"/>
          <w:sz w:val="28"/>
        </w:rPr>
        <w:t>№ 13/76-VII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2021 год размер субвенций, передаваемых из областного бюджета в бюджет Толебийского района в сумме 13 537 396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2021 год в сумме 40 000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Предусмотреть на 2021 год размеры субвенций, передаваемых из районного бюджета в бюджеты города районного значения, поселка, села,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, в общей сумме 432 964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Ленгер 134 509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Аккумского сельского округа 21 361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Алатауского сельского округа 25 635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Первомаевского сельского округа 32 749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Верхне Аксуского сельского округа 19 166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Зертасского сельского округа 25 739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Кемекалганского сельского округа 24 246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Коксайекского сельского округа 30 740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Киелитасского сельского округа 31 541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Каратюбинского сельского округа 23 640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Каскасуского сельского округа 24 219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Когалинского сельского округа 18 875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Тасарыкского сельского округа 20 544 тысяч тенге;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развития районного бюджета на 2021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повышенные на двадцать пять процентов должностные оклады и тарифные ставки специалистам в области социального обеспечения, культуры и спорта являющимся гражданскими служащими и работающим в сельской местности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Толебийского районного маслихата" в установленном законодательством Республики Казахстан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Толебийского районного маслихата после его официального опубликования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решение 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 с 1 января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Кулманов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59/322-VI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Толебийского районного маслихата Туркестанской области от 23.12.2021 </w:t>
      </w:r>
      <w:r>
        <w:rPr>
          <w:rFonts w:ascii="Times New Roman"/>
          <w:b w:val="false"/>
          <w:i w:val="false"/>
          <w:color w:val="ff0000"/>
          <w:sz w:val="28"/>
        </w:rPr>
        <w:t>№ 13/76-VII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11626090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21833601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3513194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12055437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11626090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59/322-VI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59/322-VI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13790856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12053833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12053833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12053833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11620869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59/322-VI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на 2021 год размеры субвенций, передаваемых из районного бюджета в бюджеты города районного значения, поселка, села, сельского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59/322-VI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2021 год с разделением на бюджетные программы, направленные на реализацию бюджетных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Толебийского районного маслихата Туркестанской области от 23.12.2021 </w:t>
      </w:r>
      <w:r>
        <w:rPr>
          <w:rFonts w:ascii="Times New Roman"/>
          <w:b w:val="false"/>
          <w:i w:val="false"/>
          <w:color w:val="ff0000"/>
          <w:sz w:val="28"/>
        </w:rPr>
        <w:t>№ 13/76-VII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