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d298" w14:textId="779d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Каскасуского сельского округа Толебийского района Туркестанской области от 4 ноября 2020 года № 20. Зарегистрировано Департаментом юстиции Туркестанской области 10 ноября 2020 года № 5875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30 июля 2019 года, аким Каскасуского сельского округа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"Таулык" населенного пункта Кенесарык Каскасусского сельского округа на улицу "Умирзак Козыбакулы";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Каскасуского сельского округа Толебийского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Каскасуского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