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f2b64" w14:textId="92f2b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коэффициента зонирования в Тюлькубасском районе, учитывающий месторасположение объекта налогообложения в населенном пункте на 2021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Тюлькубасского района Туркестанской области от 28 августа 2020 года № 185. Зарегистрировано Департаментом юстиции Туркестанской области 28 августа 2020 года № 5766.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постановление вводится в действие с 01.01.2021.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529 Кодекса Республики Казахстан от 25 декабря 2017 года "О налогах и других обязательных платежах в бюджет" (Налоговый кодекс) и </w:t>
      </w:r>
      <w:r>
        <w:rPr>
          <w:rFonts w:ascii="Times New Roman"/>
          <w:b w:val="false"/>
          <w:i w:val="false"/>
          <w:color w:val="000000"/>
          <w:sz w:val="28"/>
        </w:rPr>
        <w:t>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коэффициента зонирования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информации и коммуникаций Республики Казахстан 12 ноября 2018 года № 475 (зарегистрировано в Реестре государственной регистрации нормативных правовых актов № 17847), акимат Тюлькубасского района ПОСТАНОВЛЯЕТ: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коэффициент зонирования в Тюлькубасском районе, учитывающий месторасположение объекта налогообложения в населенном пункте на 2021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Тюлькубасского района от 30 ноября 2018 года № 778 "Об утверждении коэффициента зонирования в Тюлькубасском районе, учитывающий месторасположение объекта налогообложения в населенном пункте" (зарегистрировано в Реестре государственной регистрации нормативных правовых актов за № 4824, опубликовано в эталонном контрольном банке нормативных правовых актов Республики Казахстан в электронном виде 20 декабря 2018 года).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Коммунальному государственному учреждению "Аппарат акима Тюлькубасского района"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Тюлькубасского района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акимаТюлькубасского района по экономическим вопросам.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 1 января 2021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Байғұт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государственного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"Управление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государственных доходов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Тюлькубасскому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А.Абдуалиев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"____"__________2020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Тюлькубасского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28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185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 зонирования в Тюлькубасском районе, учитывающий месторасположение объекта налогообложения в населенном пункте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зонирования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Т.Рыскулова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Караагашты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Бакыбек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Састюбе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Кызылту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Ынтымак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Тюлькубас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Коктерек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Ирсу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Ақбура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Акбиик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Кулан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Сартур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Шакбак баба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Разъезд 114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Машат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Жанакогам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Кызылбастау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Енбек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Енбекши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Кершетас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Келтемашат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Аксай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Даубаба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Когалы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Жиынбай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Сеславино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Керейт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Макталы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Кайыршакты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Балыкты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Урбулак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Кокбулак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Абай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Шарафкент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Жаскешу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Пистели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Жанузак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Рыскул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Тастумсык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Амангельды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Кабанбай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Жыланды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Карабастау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Азаттык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Жанаталап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Шукырбулак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Тастыбулак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Майтобе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Кожамберды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Таусагыз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Коксагыз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Кемербастау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Кумисбастау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Майлыкент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Разъезд 117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Алгабас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М.Жарымбетова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Елтай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Жабаглы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Разъезд 115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Абайил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