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348f" w14:textId="0d53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31 декабря 2020 года № 314. Зарегистрировано Департаментом юстиции Туркестанской области 31 декабря 2020 года № 5999.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498, зарегистрированного в Реестре государственной регистрации нормативных правовых актов за № 14010, акимат Тюлькубасского района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"Аппарат акима Тюлькубасского района"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Тюлькубасского района после его официального опубликования.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Байғұт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314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инвалидов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рабочих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квоты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С.Бреусова" отдела образования акимата Тюлькубасского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Асанбая Аскарова" отдела образования акимата Тюлькубасского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"Областной детский реабилитационный центр "Акбулак" управления общественного здоровья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