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2b6b" w14:textId="e0e2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Туркестанской области от 31 декабря 2020 года № 313. Зарегистрировано Департаментом юстиции Туркестанской области 31 декабря 2020 года № 6002. Прекращено действие в связи с истечением срока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01.01.2021.</w:t>
      </w:r>
    </w:p>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Тюлькубасского района ПОСТАНОВЛЯЕТ:</w:t>
      </w:r>
    </w:p>
    <w:bookmarkStart w:name="z2" w:id="0"/>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4. Коммунальному государственному учреждению "Аппарат акима Тюлькубасского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Тюлькубасского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по социальным вопросам.</w:t>
      </w:r>
    </w:p>
    <w:bookmarkEnd w:id="4"/>
    <w:bookmarkStart w:name="z7" w:id="5"/>
    <w:p>
      <w:pPr>
        <w:spacing w:after="0"/>
        <w:ind w:left="0"/>
        <w:jc w:val="both"/>
      </w:pPr>
      <w:r>
        <w:rPr>
          <w:rFonts w:ascii="Times New Roman"/>
          <w:b w:val="false"/>
          <w:i w:val="false"/>
          <w:color w:val="000000"/>
          <w:sz w:val="28"/>
        </w:rPr>
        <w:t>
      6. Настоящее постановление вводится в действие с 1 января 2021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Байғұт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31 декабря 2020 года</w:t>
            </w:r>
            <w:r>
              <w:br/>
            </w:r>
            <w:r>
              <w:rPr>
                <w:rFonts w:ascii="Times New Roman"/>
                <w:b w:val="false"/>
                <w:i w:val="false"/>
                <w:color w:val="000000"/>
                <w:sz w:val="20"/>
              </w:rPr>
              <w:t>№ 313</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"SAS-TOBE TECHNOLOGIES (САС-ТОБЕ ТЕХНОЛОДЖИС)"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"Реабилитационно-оздоровительный комплекс Аксу-Жабаглы"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31 декабря 2020 года</w:t>
            </w:r>
            <w:r>
              <w:br/>
            </w:r>
            <w:r>
              <w:rPr>
                <w:rFonts w:ascii="Times New Roman"/>
                <w:b w:val="false"/>
                <w:i w:val="false"/>
                <w:color w:val="000000"/>
                <w:sz w:val="20"/>
              </w:rPr>
              <w:t>№ 313</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"SAS-TOBETECHNOLOGIES (САС-ТОБЕ ТЕХНОЛОДЖИС)"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"Реабилитационно-оздоровительный комплекс Аксу-Жабаглы"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31 декабря 2020 года</w:t>
            </w:r>
            <w:r>
              <w:br/>
            </w:r>
            <w:r>
              <w:rPr>
                <w:rFonts w:ascii="Times New Roman"/>
                <w:b w:val="false"/>
                <w:i w:val="false"/>
                <w:color w:val="000000"/>
                <w:sz w:val="20"/>
              </w:rPr>
              <w:t>№ 313</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"SAS-TOBETECHNOLOGIES (САС-ТОБЕ ТЕХНОЛОДЖИС)"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"Реабилитационно-оздоровительный комплекс Аксу-Жабаглы"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