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2ce1" w14:textId="16e2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Сеславино Кельтемашатского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Кельтемашатского сельского округа акимата Тюлькубасского района Туркестанской области от 15 мая 2020 года № 8. Зарегистрировано Департаментом юстиции Туркестанской области 15 мая 2020 года № 5616. Утратило силу решением акима Кельтемашатского сельского округа акимата Тюлькубасского района Туркестанской области от 10 августа 2020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Кельтемашатского сельского округа акимата Тюлькубасского района Туркестанской области от 10.08.2020 № 18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9 февраля 2015 года № 7-1/86 "Об утверждении Правил установления или снятия ограничительных мероприятий и карантина" (зарегистрировано в Реестре государственной регистрации нормативных правовых актов за № 10414), аким Кельтемашатского сельского округа Тюлькубасского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бешенства, установить ограничительные мероприятия на территории села Сеславино, расположенного в Кельтемашатском сельском округе Тюлькубасского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Кельтемашатского сельского округа акимата Тюлькубасского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Тюлькубасского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Кельтемашатского 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округа акимата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Камбарбеков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