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4ba5" w14:textId="87f4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30 декабря 2020 года № 70-419-VI. Зарегистрировано Департаментом юстиции Туркестанской области 31 декабря 2020 года № 6007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2020 года № 69-406-VІ "О районном бюджете на 2021-2023 годы", зарегистрировано в Реестре государственной регистрации нормативных правовых актов за №___,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274 540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126 258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147 916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276 452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91 888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9 546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82 122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94 723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 2835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144 716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9 813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134 763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146 321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1605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85 346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6 295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79 051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 742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130 515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119 954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132 555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2 040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67 881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3 861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63 910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68 097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216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1103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5 039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75 939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81 726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89 883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5 018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84 725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90 403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520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102 479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4 628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102 764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156 625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4 304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152 171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157 523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898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64 891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72 096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1 450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 объемы субвенции на 2021 год выделяемых из районного бюджета в бюджет сельского округа – 25 755,0 тысяч тенге.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Суткент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24 175,0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2 625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21 511,0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24 175,0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 объемы субвенции на 2021 год выделяемых из районного бюджета в бюджет сельского округа – 20 211,0 тысяч тенге.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Акшенгелди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41 305,0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2 563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38 698,0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41 305,0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 объемы субвенции на 2021 год выделяемых из районного бюджета в бюджет сельского округа – 31 398,0 тысяч тенге.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Достык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65 573,0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65 573,0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Утвердить объемы субвенции на 2021 год выделяемых из районного бюджета в бюджет сельского округа – 57 790,0 тысяч тенге.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Жаушыкум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112 680,0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1 908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110 728,0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112 680,0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 объемы субвенции на 2021 год выделяемых из районного бюджета в бюджет сельского округа – 25 731,0 тысяч тенге.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Коссейт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30 887,0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2 207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28 651,0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30 887,0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 объемы субвенции на 2021 год выделяемых из районного бюджета в бюджет сельского округа – 27 351,0 тысяч тенге.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перечень бюджетных программ, не подлежащих секвестру в процессе исполнения бюджета города,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2021 год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за исполнением настоящего решения возложить на руководителя аппарата Шардаринского районного маслихата.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Настоящее решение вводится в действие с 1 января 2021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Шардаринского районного маслихата Туркестанской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8-49-VIІ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города,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2175"/>
        <w:gridCol w:w="3193"/>
        <w:gridCol w:w="2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