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3758" w14:textId="87c3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7 февраля 2020 года № 81. Зарегистрировано Департаментом юстиции Туркестанской области 10 февраля 2020 года № 5414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М.Жолдасбекову.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Жетысайского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732"/>
        <w:gridCol w:w="8544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С.Кожанова, между авто заправочной станцией "Sinooil" и зала торжеств "Табигат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Ескендирова и Нарбаева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Амангелды, перед школы-интерната "Дарын"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Абылкасымова, перед колледжом "№ 15"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село Туркебай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и Базарная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населенный пункт Жылы су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Акжол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