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5cbe" w14:textId="7475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Жетысайского района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25 ноября 2020 года № 38-199-VI. Зарегистрировано Департаментом юстиции Туркестанской области 30 ноября 2020 года № 5918.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Жетысайского района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9 января 2020 года № 26-148-VI "О предоставлении в 2020 году подъемного пособия и бюджетного кредита на приобретение или строительство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Жетысайского района" (зарегистрировано в Реестре государственной регистрации нормативных правовых актов за № 5364, опубликовано в Эталонном контрольном банке нормативных правовых актов Республики Казахстан в электронном виде 15 января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Жетысайского районного маслихата"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