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5670" w14:textId="b7e5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органичительных мероприятий и признании утратившим силу решение акима сельского округа Ж.Ералиев Жетысайского района от 17 марта 2020 года № 50 "Об установлении органичительных мероприятий на улицы Жузтерек, Тауелсиздик, Сайфулла, Наурыз до посевных площадей населенного пункта Байтерек, сельского округа Ж.Ералиев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Ж.Ералиев Жетысайского района Туркестанской области от 26 мая 2020 года № 64. Зарегистрировано Департаментом юстиции Туркестанской области 26 мая 2020 года № 5631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15 мая 2020 года № 02-03/155 аким сельского округа Ж.Ералиев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улицы Жузтерек, Тауелсиздик, Сайфулла, Наурыз до посевных площадей населенного пункта Байтерек, сельского округа Ж.Ералиев Жетысайского района в связи с проведением комплекса ветеринарно-санитарных мероприятий по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Ж.Ералиев Жетысайского района от 17 марта 2020 года № 50 "Об установлении ограничительных мероприятий на улицы Жузтерек, Тауелсиздик, Сайфулла, Наурыз до посевных площадей населенного пункта Байтерек, сельского округа Ж.Ералиев Жетысайского района" (зарегистрировано в Реестре государственной регистрации нормативных правовых актов за № 5498, опубликовано в эталонном контрольном банке нормативно правовых актов Республики Казахстан в электронном виде 27 марта 2020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сельского округа Ж.Ералиев" Жетысайского района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интернет–ресурсе акимата Жетысайского района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сельского округа Б.Оспанова.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Ж.Ералиев Жетысайского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