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ba19" w14:textId="bfdb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Каракай Жетысайского района Туркестанской области от 4 февраля 2020 года № 7. Зарегистрировано Департаментом юстиции Туркестанской области 6 февраля 2020 года № 5403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Каракай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Присовить улицам населенных пунктов сельского округа Каракай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Сатпаев – наименование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Сатпаев – наименование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Каракай – наименование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в селе Кетебай – наименование Алия Молдагулова;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Кетебай – наименование Берекели;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Енбек – наименование Куттимекен;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в селе Енбек – наименование Нурлы жол;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Караузяк – наименование Болашак.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Каракай Жетысайского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предприятию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Жетысайского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Исполняюший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 Каракай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