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d670" w14:textId="517d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Кызылкум Жетысайского района Туркестанской области от 10 февраля 2020 года № 16. Зарегистрировано Департаментом юстиции Туркестанской области 10 февраля 2020 года № 5412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Кызылкум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Кызылкум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населенном пункте Первомайское - наименование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населенном пункте Первомайское - наименование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населенном пункте Кызылту - наименование Едиге;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населенном пункте Кызылкум - наименование Култегин;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Кызылкум"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Кызылкум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