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0b08" w14:textId="c6d0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Келесского района Туркестанской области от 10 июля 2020 года № 151. Зарегистрировано Департаментом юстиции Туркестанской области 13 июля 2020 года № 5706. Утратило силу постановлением акимата Келесского района Туркестанской области от 1 апреля 2021 года № 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Келесского района Туркестанской области от 01.04.2021 № 104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Келесского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трудоустройства лиц, освобожденных из мест лишения свободы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установлении квоты рабочих мест для трудоустройства лицам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строго соблюдать требования пункта 3) раздела 2)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Келесского района от 5 февраля 2019 года № 37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 (зарегистрировано в Реестре государственной регистрации нормативных правовых актов за № 4902, опубликовано 19 февраля 2019 года в эталонном контрольном банке нормативных правовых актов Республики Казахстан).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акима Келесского района" в установленном законодательством Республики Казахстан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Келесского района после его официального опубликования.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постановления возложить на заместителя акима района А.Жанбырбаева.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Келесского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района от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5969"/>
        <w:gridCol w:w="1874"/>
        <w:gridCol w:w="2331"/>
        <w:gridCol w:w="1422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18 имени С.Кожанова" отдела образование, физической культуры и спорта Келесского района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8 имени Т.Бегмановой" отдела образование, физической культуры и спорта Келесского района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0,9%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23 "1 Мая" отдела образование, физической культуры и спорта Келесского района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47 имени Д.Конаева" отдела образование, физической культуры и спорта Келесского района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39 имени Л.Жолдасова" отдела образование, физической культуры и спорта Келесского района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0,9%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"Келес қызмет" акимата Келесского района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"Келесский районный дом культуры" акимата Келесского района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"Келесская районная больница "Абай" управления общественного здоровья Туркестанской области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0,85%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района от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4911"/>
        <w:gridCol w:w="2187"/>
        <w:gridCol w:w="2720"/>
        <w:gridCol w:w="1660"/>
      </w:tblGrid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"Келесская районная больница "Абай" управления общественного здоровья Туркестанской области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0,15%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района от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5246"/>
        <w:gridCol w:w="1909"/>
        <w:gridCol w:w="2413"/>
        <w:gridCol w:w="1827"/>
      </w:tblGrid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13" управления развития человеческого потенциала Туркестанской области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