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d3ab" w14:textId="dc8d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18 декабря 2019 года № 20-140-VI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12 ноября 2020 года № 33-243-VI. Зарегистрировано Департаментом юстиции Туркестанской области 25 ноября 2020 года № 5907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№ 53/543-VI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5870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18 декабря 2019 года № 20-140-VI "О районном бюджете на 2020-2022 годы" (зарегистрированного в Реестре государственной регистрации нормативных правовых актов за № 5329, опубликованного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32 090 258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1 457 910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30 611 300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32 240 501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432 448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475 038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- 582 691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475 038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150 243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33-243-VI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536"/>
        <w:gridCol w:w="560"/>
        <w:gridCol w:w="6"/>
        <w:gridCol w:w="21"/>
        <w:gridCol w:w="1338"/>
        <w:gridCol w:w="6"/>
        <w:gridCol w:w="5361"/>
        <w:gridCol w:w="284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32 090 258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30 611 300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30 513 189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32 240 501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16 183 636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14 255 433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14 037 889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13 877 870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5 421 924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3 673 257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3 669 370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3 669 370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1 671 958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1 671 958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1 131 713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2 616 699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1 666 392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1 666 392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1 560 166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2 434 487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-582 691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