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4b9" w14:textId="3a7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23 декабря 2020 года № 34-246-VI. Зарегистрировано Департаментом юстиции Туркестанской области 31 декабря 2020 года № 6004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54/557-VI "Об областном бюджете на 2021-2023 годы", зарегистрированного в Реестре государственной регистрации нормативных правовых актов за № 5953, Келесский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26 043 975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1 538 766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24 482 962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26 077 349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174 798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74 381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9-78-VII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поступлений корпоративного подоходного налога с юридических лиц, за исключением поступления от организации нефтяного сектора 50 процентов, индивидуального подоходного налога с доходов, облагаемых у источника выплаты 50 процентов, индивидуального подоходного налога с доходов иностранных граждан, не облагаемых у источника выплаты 50 процентов и социального налога 50 процентов в областной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размер субвенций, передаваемых из областного бюджета в бюджет района в общей сумме 17 010 857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24 579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2021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 сельских округов в общей сумме 243 896 тысяч тенге, в том числе: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9066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Жамбыл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Бозай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Бирлик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24 570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Актюбе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Ошакты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Кошкарата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28 221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Алпамыс батыр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Биртилек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30 161 тысяч тенге;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Жузимдик 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16 837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2021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9-78-VII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83"/>
        <w:gridCol w:w="5346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26 043 975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26 077 349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5"/>
        <w:gridCol w:w="1215"/>
        <w:gridCol w:w="4690"/>
        <w:gridCol w:w="3135"/>
        <w:gridCol w:w="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18 953 505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18 953 505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479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19 069 793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19 069 793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2021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2618"/>
        <w:gridCol w:w="2619"/>
        <w:gridCol w:w="4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52"/>
        <w:gridCol w:w="3206"/>
        <w:gridCol w:w="3207"/>
        <w:gridCol w:w="3207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Бирлесу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Ушкын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Актюбе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Ошакты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Кошкарата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Алпамыс батыр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Биртилек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Жузимдик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