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f705" w14:textId="f21f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17 марта 2020 года № 87. Зарегистрировано Департаментом юстиции Восточно-Казахстанской области 19 марта 2020 года № 6806.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(зарегистрированного в Реестре государственной регистрации нормативных правовых актов за номером 18404), а также на основании согласования Министерства сельского хозяйства Республики Казахстан,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Восточно-Казахстанского областного акимата от 18.09.2020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области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отношения, возникшие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2020 года № 87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2020 год по направлениям субсидирования на развитие племенного животноводства, повышение продуктивности и качества продукции животноводства по заявкам, согласно приказа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Восточно-Казахстанского областного акимата от 21.12.2020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2441"/>
        <w:gridCol w:w="422"/>
        <w:gridCol w:w="1339"/>
        <w:gridCol w:w="1797"/>
        <w:gridCol w:w="5"/>
        <w:gridCol w:w="2250"/>
        <w:gridCol w:w="1613"/>
        <w:gridCol w:w="1981"/>
      </w:tblGrid>
      <w:tr>
        <w:trPr>
          <w:trHeight w:val="30" w:hRule="atLeast"/>
        </w:trPr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Субсидируе-мый объем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Субсидируе-мый объем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1 742 900,000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920 000,000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пород, используемых для воспроизводства стада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385 300,000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1 162 800,000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312 450,000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285 300,000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236 025,400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52 516,800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4 784 842,200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312 450,000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пород: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2 200,000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7 302,8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36 513,820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19 500,000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16 297 607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570 416,245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285 400,000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1 245 333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24 906,660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5 190 043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51 900,430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2 702 236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27 022,360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992 952,855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24 906,660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55 879,200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15 000 тонн </w:t>
            </w:r>
          </w:p>
        </w:tc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1 004 000,000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5 992 658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479 412,640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5 000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375 600,000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868 687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52 121,220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1 435 479,200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531 533,860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100 280,000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100 280,000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64 000,000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3 382,800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13 382,800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сумма: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7 390 937,055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868 890,520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2020 года № 334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2020 год по направлениям субсидирования на развитие племенного животноводства, повышение продуктивности и качества продукции животноводства по заявкам, после введения в действие приказа 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2 в соответствии с постановлением Восточно-Казахстанского областного акимата от 18.09.2020 </w:t>
      </w:r>
      <w:r>
        <w:rPr>
          <w:rFonts w:ascii="Times New Roman"/>
          <w:b w:val="false"/>
          <w:i w:val="false"/>
          <w:color w:val="ff0000"/>
          <w:sz w:val="28"/>
        </w:rPr>
        <w:t>№ 334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в редакции постановления Восточно-Казахстанского областного акимата от 21.12.2020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3145"/>
        <w:gridCol w:w="3"/>
        <w:gridCol w:w="345"/>
        <w:gridCol w:w="1026"/>
        <w:gridCol w:w="78"/>
        <w:gridCol w:w="1708"/>
        <w:gridCol w:w="739"/>
        <w:gridCol w:w="741"/>
        <w:gridCol w:w="574"/>
        <w:gridCol w:w="1708"/>
        <w:gridCol w:w="28"/>
        <w:gridCol w:w="1832"/>
      </w:tblGrid>
      <w:tr>
        <w:trPr>
          <w:trHeight w:val="3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Субсидируе-мый объем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Субсидируе-мый объем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69 960,000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пород, используемых для воспроизводства стада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216 750,000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234 450,000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647 400,000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64 089,270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15 099,600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36 155,200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257 549,600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1 034 354,470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36 450,000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76 800,000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1 959 086,66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88 158,900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16 333 395,3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735 002,790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16 500,000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8 145 886,3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244 376,590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726 836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14 536,720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2 042 778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40 855,560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1 666 401,25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33 328,025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1 559 537,75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31 190,755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266 373,645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1 051 425,695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54 160,200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птицы: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15 000 тонн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12 507 342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1 000 587,360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5 000 тонн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4 576 059,3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274 563,560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54 160,200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1 275 150,920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19 978,500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276 628,000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127 670,000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309 372,500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126 177,895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472 648,500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712 178,395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1 055 131,945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4 073 109,480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