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8e55" w14:textId="d218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13 декабря 2019 года № 35/389-VI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6 апреля 2020 года № 37/420-VI. Зарегистрировано Департаментом юстиции Восточно-Казахстанской области 7 апреля 2020 года № 6865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 статьи 6 Закона Республики Казахстан от 23 января 2001 года  "О местном государственном управлении и самоуправлении в Республике Казахстан" Восточно-Казахстанский областной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 на 2020-2022 годы" (зарегистрировано в Реестре государственной регистрации нормативных правовых актов за № 6427, опубликовано в Эталонном контрольном банке нормативных правовых актов Республики Казахстан в электронном виде 23 декабря 2019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356 857 401,5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39 536 183,0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1 575 631,8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315 745 586,7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375 380 835,3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 41 210 977,3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55 358 011,8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14 147 034,5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 -59 734 411,1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59 734 411,1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73 627 166,0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14 018 850,0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126 095,1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области на 2020 год в сумме 1 466 251,0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Распределение целевых трансфертов и кредитов из областного бюджета бюджетам районов (городов областного значения) на 2020 год определяется постановлением Восточно-Казахстанского областного акимата.";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 Абитаев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37/420-VI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35/389-VI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815"/>
        <w:gridCol w:w="525"/>
        <w:gridCol w:w="816"/>
        <w:gridCol w:w="6031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356 857 401,5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39 536 183,0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17 409 350,5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17 409 350,5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17 409 350,5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13 677 839,5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13 677 839,5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13 677 839,5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8 448 993,0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8 238 993,0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138 292,0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7 824 217,0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1 575 631,8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486 061,6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329 471,6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264 389,7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187 311,2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187 311,2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187 311,2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902 259,0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902 259,0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315 745 586,7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2 902 570,7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2 902 570,7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505 008,5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1 736 685,3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660 478,9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312 843 016,0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312 843 016,0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61 873 156,0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35 958 680,0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215 011 180,0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3"/>
        <w:gridCol w:w="954"/>
        <w:gridCol w:w="955"/>
        <w:gridCol w:w="5894"/>
        <w:gridCol w:w="3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375 380 835,3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2 701 407,5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2 011 004,5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1 626 809,5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1 404 836,4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36 488,1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185 485,0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319 554,0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305 306,0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212 745,0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408 566,0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324 489,0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232 063,0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13 870 972,0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13 870 972,0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13 870 972,0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12 563 965,0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1 260 767,0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69 826 057,5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10 439 655,8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6 182 083,0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3 505 329,0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2 443 207,0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2 879 072,8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2 311 585,8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1 378 500,0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1 208 500,0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18 894 960,4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539 674,0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539 674,0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14 252 357,0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14 182 850,0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4 102 929,4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4 102 929,4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2 395 574,3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1 813 488,0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1 813 488,0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37 329 650,0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37 329 650,0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1 885 049,0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33 251 237,0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30 427 546,0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23 332 706,0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1 254 637,0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490 968,0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152 873,0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22 078 069,0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22 078 069,0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2 302 659,0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2 302 659,0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2 302 659,0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4 693 524,0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4 693 524,0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4 224 285,0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18 969 048,3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7 689 395,5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5 708 161,8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1 909 952,1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325 007,2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2 377 458,5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480 285,0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1 784 837,0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1 606 283,0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196 396,7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196 396,7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10 541 042,8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10 362 764,8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271 989,8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8 934 376,0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35 813 933,0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5 256 264,0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5 240 929,0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5 240 929,0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30 557 669,0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30 557 669,0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171 874,8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5 587 615,6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14 614 163,0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349 566,0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4 092 344,6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5 726 292,0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15 300 658,4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4 665 852,0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4 056 354,0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1 778 827,0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2 271 185,0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5 536 221,4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5 536 221,4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4 701 661,0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448 984,4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2 423 424,0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1 429 332,0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717 990,0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2 673 397,0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528 768,0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412 297,0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2 015 954,0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1 037 002,0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866 790,0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692 534,0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692 534,0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30 733 594,4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25 551 156,3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23 381 610,0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2 075 880,0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1 422 138,0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1 725 299,0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4 504 339,0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8 446 069,0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3 900 186,0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2 142 094,3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150 542,7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212 283,9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1 425 943,1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2 357 620,0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2 357 620,0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2 328 100,0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1 934 869,1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608 285,0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223 706,0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1 326 584,1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1 326 584,1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245 468,0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29 687 907,6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29 687 907,6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29 613 662,6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29 220 312,6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33 515 568,8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23 847 313,5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23 847 313,5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14 367 600,0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4 048 247,0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5 431 466,5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9 357 119,3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9 351 105,5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329 489,1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501 882,0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5 201 133,4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3 318 601,0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16 140 042,4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4 873 104,4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2 594 528,0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1 985 178,0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2 278 576,4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832 954,0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1 445 622,4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11 266 938,0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237 991,0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237 991,0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1 466 251,0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1 466 251,0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4 426 672,0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4 426 672,0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232 573,0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2 238 318,0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2 238 318,0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1 473 661,0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1 473 661,0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77 638,4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77 638,4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77 638,4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62 250,9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77 215 361,0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77 215 361,0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77 215 361,0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76 233 470,0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321 014,1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660 478,9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41 210 977,3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55 358 011,8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35 585 732,8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35 585 732,8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11 103 004,6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11 103 004,6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9 783 148,9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9 783 148,9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14 069 350,3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14 069 350,3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14 096 319,0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14 096 319,0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4 700 847,0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14 147 034,5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14 147 034,5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14 147 034,5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8 354 692,5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5 792 342,0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-59 734 411,1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59 734 411,1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73 627 166,0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73 627 166,0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67 344 855,0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6 282 311,0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6 282 311,0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14 018 850,0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14 018 850,0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14 018 850,0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7 643 808,0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6 375 042,0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