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a24" w14:textId="8177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апреля 2020 года № 141. Зарегистрировано Департаментом юстиции Восточно-Казахстанской области 29 апреля 2020 года № 7032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141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2020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13.08.2020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01.05.2020).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2179"/>
        <w:gridCol w:w="2401"/>
        <w:gridCol w:w="2402"/>
        <w:gridCol w:w="2737"/>
        <w:gridCol w:w="290"/>
      </w:tblGrid>
      <w:tr>
        <w:trPr>
          <w:trHeight w:val="30" w:hRule="atLeast"/>
        </w:trPr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2 075 880,0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15 202,144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434 936,169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245 598,290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1 380 143,397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