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4f00d" w14:textId="434f0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норматива субсидий на закуп сельскохозяйственной продукции для производства продуктов ее глубокой переработки на 2020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25 мая 2020 года № 168. Зарегистрировано Департаментом юстиции Восточно-Казахстанской области 29 мая 2020 года № 7129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"О местном государственном управлении и самоуправлении в Республике Казахстан", подпунктом 12-6)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8 июля 2005 года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пунктом 11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субсидирования затрат перерабатывающих предприятий на закуп сельскохозяйственной продукции для производства продуктов ее глубокой переработки, утвержденных приказом Министра сельского хозяйства Республики Казахстан от 26 ноября 2014 года № 3-2/615 "Об утверждении Правил субсидирования затрат перерабатывающих предприятий на закуп сельскохозяйственной продукции для производства продуктов ее глубокой переработки" (зарегистрирован в Реестре государственной регистрации нормативных правовых актов за номером 10087), Восточно-Казахстанский областной акимат ПОСТАНОВЛЯЕТ: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норматив субсидий на закуп сельскохозяйственной продукции для производства продуктов ее глубокой переработки на 2020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постановления Восточно-Казахстанского областного акимата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Управлению сельского хозяйства области в установленном законодательством Республики Казахстан порядке обеспечить: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издания, распространяемые на территории области;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 Восточно-Казахстанской области после его официального опубликования.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Восточно-Казахстанской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Восточно-Казахстанской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мая 2020 года № 168</w:t>
            </w:r>
          </w:p>
        </w:tc>
      </w:tr>
    </w:tbl>
    <w:bookmarkStart w:name="z1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Норматив субсидий на закуп сельскохозяйственной продукции для производства продуктов ее глубокой переработки на 2020 год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5"/>
        <w:gridCol w:w="1718"/>
        <w:gridCol w:w="2196"/>
        <w:gridCol w:w="6611"/>
      </w:tblGrid>
      <w:tr>
        <w:trPr>
          <w:trHeight w:val="30" w:hRule="atLeast"/>
        </w:trPr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сельскохозяйственной продукции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продуктов глубокой переработки</w:t>
            </w:r>
          </w:p>
        </w:tc>
        <w:tc>
          <w:tcPr>
            <w:tcW w:w="6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 субсидий на единицу закупаемой сельскохозяйственной продукции,  тенге/л и тенге/кг</w:t>
            </w:r>
          </w:p>
        </w:tc>
      </w:tr>
      <w:tr>
        <w:trPr>
          <w:trHeight w:val="30" w:hRule="atLeast"/>
        </w:trPr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Сливочное масло</w:t>
            </w:r>
          </w:p>
        </w:tc>
        <w:tc>
          <w:tcPr>
            <w:tcW w:w="6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 твердый</w:t>
            </w:r>
          </w:p>
        </w:tc>
        <w:tc>
          <w:tcPr>
            <w:tcW w:w="6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Восточно-Казахстанской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мая 2020 года № 168</w:t>
            </w:r>
          </w:p>
        </w:tc>
      </w:tr>
    </w:tbl>
    <w:bookmarkStart w:name="z1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постановлений Восточно-Казахстанской областного акимата, подлежащих признанию утратившими силу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акимата от 24 марта 2016 года № 80 "Об утверждении норматива субсидий на закуп сельскохозяйственной продукции для производства продуктов ее глубокий переработки" (зарегистрировано в Реестре государственной регистрации нормативных правовых актов за № 4491, опубликовано в Эталонном контрольном банке нормативных правовых актов Республики Казахстан в электронном виде 28 апреля 2016 года, информационно-правовой системе "Әділет" 3 мая 2016 года, газетах "Дидар" от 13 мая 2015 года, "Рудный Алтай" от 12 мая 2016 года).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акимата от 29 марта 2017 года № 78 "О внесении изменения в постановление Восточно-Казахстанского областного акимата от 24 марта 2016 года № 80 "Об утверждении норматива субсидий закупаемой сельскохозяйственной продукции, по которой устанавливаются гарантированная закупочная цена и закупочная цена" (зарегистрировано в Реестре государственной регистрации нормативных правовых актов за № 4977, опубликовано в Эталонном контрольном банке нормативных правовых актов Республики Казахстан в электронном виде 5 мая 2017 года, газетах "Дидар" и "Рудный Алтай" от 4 мая 2017 года).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акимата от 20 мая 2019 года № 170 "О внесении изменения в постановление Восточно-Казахстанского областного акимата от 24 марта 2016 года № 80 "Об утверждении норматива субсидий закупаемой сельскохозяйственной продукции, по которой устанавливаются гарантированная закупочная цена и закупочная цена" (зарегистрировано в Реестре государственной регистрации нормативных правовых актов за № 5961, опубликовано в Эталонном контрольном банке нормативных правовых актов Республики Казахстан в электронном виде 28 мая 2019 года, газетах "Дидар" и "Рудный Алтай" от 6 июня 2019 года).</w:t>
      </w:r>
    </w:p>
    <w:bookmarkEnd w:id="1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