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e96f" w14:textId="5eee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Шеттеректы Курчумского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2020 года № 159. Зарегистрировано Департаментом юстиции Восточно-Казахстанской области 2 июня 2020 года № 7137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 Шеттеректы Курчумского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Шеттеректы Курчумского района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Шеттеректы Курчумского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5"/>
        <w:gridCol w:w="1308"/>
        <w:gridCol w:w="1916"/>
        <w:gridCol w:w="2269"/>
        <w:gridCol w:w="1308"/>
        <w:gridCol w:w="1611"/>
        <w:gridCol w:w="1663"/>
      </w:tblGrid>
      <w:tr>
        <w:trPr>
          <w:trHeight w:val="30" w:hRule="atLeast"/>
        </w:trPr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Шеттеректы  правый берег левый берег ручьи, впадающие в речку Шеттеректы магистральные каналы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200-600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