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069d" w14:textId="3d8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Тарлаулы, ее притока ручья Большой Тарлаулы и ручья Таскайнар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мая 2020 года № 157. Зарегистрировано Департаментом юстиции Восточно-Казахстанской области 2 июня 2020 года № 7139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речки Тарлаулы, ее притока ручья Большой Тарлаулы и ручья Таскайнар в Курчумском районе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Тарлаулы, ее притока ручья Большой Тарлаулы и ручья Таскайнар в Курчумском районе Восточно-Казахстанской области,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Е. Камбаров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Тарлаулы, ее притока ручья Большой Тарлаулы и ручья Таскайнар в Курчумском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48"/>
        <w:gridCol w:w="1748"/>
        <w:gridCol w:w="3030"/>
        <w:gridCol w:w="1748"/>
        <w:gridCol w:w="1748"/>
        <w:gridCol w:w="1138"/>
      </w:tblGrid>
      <w:tr>
        <w:trPr>
          <w:trHeight w:val="30" w:hRule="atLeast"/>
        </w:trPr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Тарлаулы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 ручья Большой Тарлаулы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 ручья Большой Тарлаулы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