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4b02" w14:textId="3534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речки Ашалы на территории Курчумского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мая 2020 года № 155. Зарегистрировано Департаментом юстиции Восточно-Казахстанской области 2 июня 2020 года № 7143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речки Ашалы на территории Курчумского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речки Ашалы на территории Курчумского района Восточно-Казахстанской области согласно действующему законодательству Республики Казахстан.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государственном земельном кадастре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21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речки Ашалы на территории Курчумского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696"/>
        <w:gridCol w:w="2016"/>
        <w:gridCol w:w="2388"/>
        <w:gridCol w:w="1696"/>
        <w:gridCol w:w="1696"/>
        <w:gridCol w:w="1750"/>
      </w:tblGrid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Речка Ашалы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ручьи, впадающие в речку Ашалы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