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fa9c" w14:textId="49bf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Теректы, ее притока ручья без названия № 1 и ручья без названия № 2 в створе земельного участка, предназначенного для реализации через аукцион для выпаса сельскохозяйственных животных,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июня 2020 года № 184. Зарегистрировано Департаментом юстиции Восточно-Казахстанской области 5 июня 2020 года № 7153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Теректы, ее притока ручья без названия № 1 и ручья без названия № 2 в створе земельного участка, предназначенного для реализации через аукцион для выпаса сельскохозяйственных животных,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Теректы, ее притока ручья без названия № 1 и ручья без названия № 2 в створе земельного участка, предназначенного для реализации через аукцион для выпаса сельскохозяйственных животных,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184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Теректы, ее притока ручья без названия № 1 и ручья без названия № 2 в створе земельного участка, предназначенного для реализации через аукцион для выпаса сельскохозяйственных животных, в Курчумском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297"/>
        <w:gridCol w:w="1692"/>
        <w:gridCol w:w="2934"/>
        <w:gridCol w:w="1692"/>
        <w:gridCol w:w="1692"/>
        <w:gridCol w:w="1101"/>
      </w:tblGrid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км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км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17"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bookmarkEnd w:id="19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  <w:bookmarkEnd w:id="20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bookmarkEnd w:id="23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  <w:bookmarkEnd w:id="24"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bookmarkEnd w:id="26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bookmarkEnd w:id="27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8"/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