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afe5" w14:textId="50ca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Терисайрык и ее притока ручья без названия в створе земельного участка на территории Жарминского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2020 года № 167. Зарегистрировано Департаментом юстиции Восточно-Казахстанской области 11 июня 2020 года № 7164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Терисайрык и ее притока ручья без названия в створе земельного участка, предоставляемого Андабаеву Е.Ж. для разведки твердых полезных ископаемых на территории Жарминского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Терисайрык и ее притока ручья без названия в створе земельного участка, предоставляемого Андабаеву Е.Ж. для разведки твердых полезных ископаемых на территории Жарминского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Терисайрык и ее притока ручья без названия в створе земельного участка, предоставляемого Андабаеву Е.Ж. для разведки твердых полезных ископаемых на территории Жарминского района Восточно-Казахстанской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5"/>
        <w:gridCol w:w="2050"/>
        <w:gridCol w:w="1471"/>
        <w:gridCol w:w="1665"/>
        <w:gridCol w:w="1665"/>
        <w:gridCol w:w="2116"/>
      </w:tblGrid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Терисайрык, в пределах рассматриваемого 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3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в пределах рассматриваемого 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4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