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fa9c" w14:textId="6f2f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Сергеев, ручья без названия и родника в районе села Поперечное города Риддер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июня 2020 года № 209. Зарегистрировано Департаментом юстиции Восточно-Казахстанской области 2 июля 2020 года № 7248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ручья Сергеев, ручья без названия и родника в районе села Поперечное города Риддер  Восточно-Казахстанской области согласно приложению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Сергеев, ручья без названия и родника в районе села Поперечное города Риддер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государственном земельном кадастре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направление его копии 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официально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опубликовани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Е. Камбаров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 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Сергеев, ручья без названия и родника в районе села Поперечное города Риддер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2070"/>
        <w:gridCol w:w="1413"/>
        <w:gridCol w:w="2451"/>
        <w:gridCol w:w="2070"/>
        <w:gridCol w:w="1414"/>
        <w:gridCol w:w="1796"/>
      </w:tblGrid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Сергеев, левобережная сторона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1,4408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1,7351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Сергеев, правобережная сторона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1,9443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20-75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левобережная сторона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441-500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названия, правобережная сторона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240-500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