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00261" w14:textId="4c00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водоохранной полосы реки Аблакетка в створе земельного участка, расположенного в селе Самсоновка города Усть-Каменогорск Восточно-Казахстанской области,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23 июня 2020 года № 210. Зарегистрировано Департаментом юстиции Восточно-Казахстанской области 3 июля 2020 года № 7264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водоохранную зону и водоохранную полосу реки Аблакетка в створе земельного участка, расположенного в селе Самсоновка города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Усть-Каменогорск Восточно-Казахстанской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водоохранной зоны и режим ограниченной хозяйственной деятельности на территории водоохранной полосы реки Аблакетка в створе земельного участка, расположенного в селе Самсоновка города Усть-Каменогорск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области, согласно действующему законодательству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города Усть-Каменогорск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 Восточно-Казахстанской области после его официального опубликования.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руководителя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Ертисской бассейновой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регулированию использования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водных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по водным ресурсам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экологии, геологии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2020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 года № 210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водоохранная полоса реки Аблакетка в створе земельного участка, расположенного в селе Самсоновка города Усть-Каменогорск Восточно-Казахстанской области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1"/>
        <w:gridCol w:w="1360"/>
        <w:gridCol w:w="1617"/>
        <w:gridCol w:w="1915"/>
        <w:gridCol w:w="1360"/>
        <w:gridCol w:w="1618"/>
        <w:gridCol w:w="719"/>
      </w:tblGrid>
      <w:tr>
        <w:trPr>
          <w:trHeight w:val="30" w:hRule="atLeast"/>
        </w:trPr>
        <w:tc>
          <w:tcPr>
            <w:tcW w:w="3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Ширина,м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Протяжен-ность, км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Аблакетка в створе земельного участка, расположенного в селе Самсоновка по улице Шоссейная, 6/1 (учетный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05-085-143-076)</w:t>
            </w:r>
          </w:p>
          <w:bookmarkEnd w:id="17"/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1,0574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183-213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0,2317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водоохранной зоны и водоохранной полосы отражены в картографическом материале утвержденной проектной документации.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