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477f" w14:textId="4da4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(этномофагов) и норм субсидий на 1 литр (килограмм, грамм, штук), а так же объемов субсидий на удешевление стоимости пестицидов, биоагентов (этномофагов)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июля 2020 года № 217. Зарегистрировано Департаментом юстиции Восточно-Казахстанской области 8 июля 2020 года № 7277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(зарегистрированного в Реестре государственной регистрации нормативных правовых актов за номером 20209), также на основании письма Министерства сельского хозяйства Республики Казахстан от 20 мая 2020 года № 3-3-5/9078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(этномофагов) и нормы субсидий на 1 литр (килограмм, грамм, штук) пестицидов, биоагентов (этномофагов)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субсидий на удешевление стоимости пестицидов, биоагентов (этномофагов) на 2020 год в сумме 1 524 638 000 (один миллиард пятьсот двадцать четыре миллиона шестьсот тридцать восемь тысяч) тенге.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 на заместителя акима области по вопросам агропромышленного комплекса.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217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(этномофагов) и нормы субсидий на 1 литр (килограмм, грамм, штук) пестицидов, биоагентов (этномофагов)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357"/>
        <w:gridCol w:w="6676"/>
        <w:gridCol w:w="563"/>
        <w:gridCol w:w="2592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350 г/л + флорасулам, 7,4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г/л + фенмедифам, 100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с.к. *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фенмедифам, 110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мас.к.э.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г/л + диурон, 180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АВГУРОН ЭКСТРА, с.к.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в.г.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в.р.к.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к.э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в.р.к.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в.р.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в.р.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в.р.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СУПЕР 150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 350 г/кг + тифенсульфурон-метил 350 г/кг + метсульфурон-метил 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367 г/л +клопиралид 124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в.р.к.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4,8%,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330 г/кг + имазапир 150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 50 г/л + имазапир 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 м.к.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50/г/кг + МЦПА соль 680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БРАНДЕР, с.п.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клодинафоп-пропаргил 150 г/кг + трибенурон-метил 48 г/кг + флорасулам 16 г/кг + клоквинтоцет-мексил (антидот), 37,5 г/кг)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с.п.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в.р.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500 г/кг + амидосульфурон 250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м.д.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БУТИЗАН, 400 КС, 40%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ГАУР,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 + клоквинтоцет-мексил (антидот), 11,25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г/л + клоквинтоцетмексил (андидот), 12,5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75%, с.т.с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в.д.г.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 450 г/кг амидосульфурон 210 г/кг + флорасулам 90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э.в.м.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200 г/л + клоквинтоцет-мексил (антидот), 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клоквинтоцет-мексил (антидот), 34,5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170 г/л + клодинафоп-пропаргил 48,5 г/л + клоквинтоцет-мексил (антидот) 57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в.д.г.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200 г/л + тебуконазол 200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к.к.р.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к.к.р.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 к.к.р.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г/л + эпоксиконазол, 62,5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12,5% с.э.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г/л + эпоксиконазол, 187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300 г/л + флутриафол, 200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г/л + тебуконазол, 160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г/л + тебуконазол, 167 г/л + триадименол, 43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г/л + ципроконазол, 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 90 г/л + тебуконазол 317 г/л + флутриафол 93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 97 г/л + тебуконазол 400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 250 г/л + тебуконазол 167 г/л + триадименол 43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381 г/л + флутриафол 117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 225 г/л + флутриафол 75 г/л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337 г/л + флутриафол 78 г/л + клотианидин 73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КОМБИ,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500 г/л + карбендазим 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пропиконазол 250 г/л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ципроконазол 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г/л + эпоксиконазол, 160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 , 250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300 г/л + тебуконазол 200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к.н.э.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г/л + протиоконазол, 53 г/л, + тебуконазол, 148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имидаклорид, 200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в.р.к.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имидаклорид, 700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в.д.г.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г/л + бета-цифлутрон 90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имидаклоприда, 200 г/л + альфа-циперметрина, 120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050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ТОРО, 5%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г/л + циперметрин, 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г/л + лямбда-цигалотрин, 106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 57 г/л + имидаклоприд 210 г/л + лямбда-цигалотрин 105 г/л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г/л + гамма-цигалотрин, 6,4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к.э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г/л + бета-циперметрин, 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г/л + лямбда-цигалотрин 106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м.в.с.к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м.в.с.к.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АКТЕЛЛИК 500,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г/кг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 г.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м.д.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г/л + имидаклоприд, 100 г/л + клотианидин, 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г/л + лямбда-цигалотрин, 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м.э.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в.с.к.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 480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с.к.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г/л + имидаклоприд, 120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г/л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к.с.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5903,1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