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cab9" w14:textId="308c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речек Сорная и Мостовая в створе земельного участка, предназначенного для реализации через аукцион,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июля 2020 года № 220. Зарегистрировано Департаментом юстиции Восточно-Казахстанской области 9 июля 2020 года № 7325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речек Сорная и Мостовая в створе земельного участка, предназначенного для реализации через аукцион, для выпаса сельскохозяйственных животных,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речек Сорная и Мостовая в створе земельного участка, предназначенного для реализации через аукцион, для выпаса сельскохозяйственных животных, в Курчумском районе 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220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речек Сорная и Мостовая в створе земельного участка, предназначенного для реализации через аукцион, для выпаса сельскохозяйственных животных, в Курчумском районе 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1150"/>
        <w:gridCol w:w="1847"/>
        <w:gridCol w:w="2601"/>
        <w:gridCol w:w="1150"/>
        <w:gridCol w:w="1500"/>
        <w:gridCol w:w="977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км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км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Сорная в створе земельного участка, предназначенного для реализации через аукцион, для выпаса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15"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bookmarkEnd w:id="16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  <w:bookmarkEnd w:id="17"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  <w:bookmarkEnd w:id="18"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bookmarkEnd w:id="19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  <w:bookmarkEnd w:id="20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Мостовая в створе земельного участка, предназначенного для реализации через аукцион, для выпаса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22"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bookmarkEnd w:id="23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</w:t>
            </w:r>
          </w:p>
          <w:bookmarkEnd w:id="24"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  <w:bookmarkEnd w:id="25"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bookmarkEnd w:id="26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  <w:bookmarkEnd w:id="27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8"/>
        </w:tc>
      </w:tr>
    </w:tbl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