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f34" w14:textId="ad2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июля 2020 года № 40/461-VI. Зарегистрировано Департаментом юстиции Восточно-Казахстанской области 28 июля 2020 года № 7414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391 824 823,0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39 180 922,1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2 877 069,2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17 693,1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349 749 138,6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405 989 856,8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43 649 935,3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54 426 547,8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10 776 612,5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-57 814 969,1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57 814 969,1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72 695 702,0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15 006 828,0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391 824 823,0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39 180 922,1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16 159 263,4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14 572 665,7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8 448 993,0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8 238 993,0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7 824 217,0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2 877 069,2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603 951,6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461 369,8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196 309,7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264 705,0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1 274 925,6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1 274 925,6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1 045 353,9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удержаний из заработной платы осужденных к исполнительским работам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998 175,6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998 175,6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349 749 138,6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8 219 996,3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340 355 756,0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340 355 756,0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90 674 925,0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34 669 651,0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215 011 180,0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5"/>
        <w:gridCol w:w="955"/>
        <w:gridCol w:w="5894"/>
        <w:gridCol w:w="3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405 989 856,8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2 923 066,5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2 233 956,7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1 785 675,3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1 482 978,1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383 640,4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144 734,3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14 049 825,0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14 049 825,0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14 049 825,0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13 030 936,0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70 283 840,2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9 936 379,4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6 090 411,0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3 472 457,0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2 384 407,0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2 618 772,4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2 098 800,4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19 341 771,4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14 755 067,0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14 680 531,0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2 084 242,3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2 002 156,0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2 002 156,0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37 897 468,1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37 897 468,1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1 609 712,0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34 568 515,1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32 572 857,5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20 929 828,5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1 263 079,0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19 666 749,5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19 666 749,5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8 929 613,0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8 929 613,0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8 452 611,0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22 984 037,5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7 854 783,5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5 881 549,8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1 924 257,1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354 130,2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2 408 559,5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1 776 837,0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1 598 283,0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14 472 535,0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14 307 681,0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12 741 589,5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41 181 215,0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5 409 256,1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5 393 921,1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5 393 921,1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35 771 958,9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35 771 958,9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5 549 826,0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14 743 151,0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9 176 585,3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5 618 944,3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15 692 258,1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4 413 499,0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3 846 666,0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1 899 265,0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1 941 059,0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5 066 397,5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5 066 397,5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4 105 886,4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334 005,3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448 984,4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2 333 312,0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3 877 285,6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444 749,2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349 533,2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3 289 821,4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1 527 200,4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35 303 979,4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29 457 710,3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27 288 164,0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2 075 880,0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4 986 343,0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9 946 069,0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5 115 576,0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212 283,9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1 425 943,1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2 393 578,0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2 242 145,0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915 560,9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343 534,9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29 963 384,6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29 963 384,6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29 883 752,2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798 348,0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28 747 054,2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31 190 589,9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20 271 438,0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20 271 438,0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11 263 065,2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4 926 044,5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10 608 015,9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10 602 434,4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3 093 749,0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17 503 791,2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5 830 456,9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4 210 017,0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2 929 178,0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989 839,0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1 620 439,9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278 797,5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1 341 642,4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11 673 334,3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572 494,3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572 494,3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193 428,3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76 233 470,0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43 649 935,3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54 426 547,8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35 585 732,8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35 585 732,8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8 354 692,5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7 643 808,0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