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ea88" w14:textId="4a0e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Тополевка, ее притоков ручья без названия и родника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июля 2020 года № 251. Зарегистрировано Департаментом юстиции Восточно-Казахстанской области 3 августа 2020 года № 7422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Тополевка, ее притоков ручья без названия и родника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Тополевка, ее притоков ручья без названия и родника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Тополевка, ее притоков ручья без названия и родника в створе земельного участка, предназначенного для реализации через аукцион, в Курчумском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692"/>
        <w:gridCol w:w="2084"/>
        <w:gridCol w:w="2934"/>
        <w:gridCol w:w="1692"/>
        <w:gridCol w:w="1693"/>
        <w:gridCol w:w="1102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