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2eda" w14:textId="9d92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Большая Буконь, ручьев Бокенбай, Нурлыбай, без названия №№ 1-4 в створе испрашиваемого земельного участка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июля 2020 года № 258. Зарегистрировано Департаментом юстиции Восточно-Казахстанской области 3 августа 2020 года № 7426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реки Большая Буконь, ручьев Бокенбай, Нурлыбай, без названия №№ 1-4 в створе испрашиваемого земельного участка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Большая Буконь, ручьев Бокенбай, Нурлыбай, без названия №№ 1-4 в створе испрашиваемого земельного участка в Уланском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Е. Камбаров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 _____________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 № 258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Большая Буконь, ручьев Бокенбай, Нурлыбай, без названия №№ 1-4 в створе испрашиваемого земельного участка в Уланском районе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1893"/>
        <w:gridCol w:w="1591"/>
        <w:gridCol w:w="2241"/>
        <w:gridCol w:w="1893"/>
        <w:gridCol w:w="1293"/>
        <w:gridCol w:w="1944"/>
      </w:tblGrid>
      <w:tr>
        <w:trPr>
          <w:trHeight w:val="30" w:hRule="atLeast"/>
        </w:trPr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Река Большая Буконь, левобережная сторона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1,5046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431-890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3,0088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Бокенбай, правобережная сторона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Бокенбай, левобережная сторона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267-888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4,6078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Нурлыбай, правобережная сторона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155,7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270-838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3,6266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Нурлыбай, левобережная сторона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83-346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1,9398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83-100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№1, правобережная сторона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81-453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0,7448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№1, левобережная сторона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100-343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№2, правобережная сторона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90-314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№2, левобережная сторона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70-233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1,4161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№3, правобережная сторона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100-239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№3, левобережная сторона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100-230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№4, правобережная сторона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235-560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1,7561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