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ce3" w14:textId="ca3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(левобережная сторона) в районе села Ушбулак, в створе испрашиваемого земельного участка,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июля 2020 года № 253. Зарегистрировано Департаментом юстиции Восточно-Казахстанской области 3 августа 2020 года № 7427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без названия (левобережная сторона) в районе села Ушбулак, в створе испрашиваемого земельного участка,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(левобережная сторона) в районе села Ушбулак, в створе испрашиваемого земельного участка, 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Е. Камбаров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253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 (левобережная сторона) в районе села Ушбулак, в створе испрашиваемого земельного участка, в Курчумском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024"/>
        <w:gridCol w:w="1382"/>
        <w:gridCol w:w="3847"/>
        <w:gridCol w:w="2024"/>
        <w:gridCol w:w="1061"/>
        <w:gridCol w:w="900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319,7 - 601, 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