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fb45" w14:textId="f8bf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июля 2020 года № 246. Зарегистрировано Департаментом юстиции Восточно-Казахстанской области 3 августа 2020 года № 7429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без названия в створе земельного участка, предназначенного для реализации через аукцион, для выпаса сельскохозяйственных животных, на территории Курчумского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створе земельного участка, предназначенного для реализации через аукцион, для выпаса сельскохозяйственных животных, на территории Курчумского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Е. Камбаров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246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створе земельного участка, предназначенного для реализации через аукцион, для выпаса сельскохозяйственных животных, на территории Курчумского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435"/>
        <w:gridCol w:w="2305"/>
        <w:gridCol w:w="1654"/>
        <w:gridCol w:w="1436"/>
        <w:gridCol w:w="1872"/>
        <w:gridCol w:w="2378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