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92ae" w14:textId="a169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29 апреля 2020 года № 141 "Об утверждении объемов бюджетных средств на субсидирование развития семеноводства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августа 2020 года № 283. Зарегистрировано Департаментом юстиции Восточно-Казахстанской области 20 августа 2020 года № 7464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29 апреля 2020 года № 141 "Об утверждении объемов бюджетных средств на субсидирование развития семеноводства на 2020 год" (зарегистрированное в Реестре государственной регистрации нормативных правовых актов за № 7032, опубликованное в Эталонном контрольном банке нормативных правовых актов Республики Казахстан в электронном виде 6 мая 2020 года, газете "Мой город" от 5 мая 2020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отношения, возникшие с 1 мая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2020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141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 на субсидирование развития семеноводства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1"/>
        <w:gridCol w:w="2179"/>
        <w:gridCol w:w="2401"/>
        <w:gridCol w:w="2402"/>
        <w:gridCol w:w="2737"/>
        <w:gridCol w:w="290"/>
      </w:tblGrid>
      <w:tr>
        <w:trPr>
          <w:trHeight w:val="30" w:hRule="atLeast"/>
        </w:trPr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требуется денежных средств на субсидирование развития семеноводства 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2 075 880,0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15 202,144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434 936,169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245 598,290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1 380 143,397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