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8389" w14:textId="09a8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магистрального канала "Ровенский" в створе земельного участка, предназначенного для реализации через конкурс, в Курчумском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13 октября 2020 года № 360. Зарегистрировано Департаментом юстиции Восточно-Казахстанской области 20 октября 2020 года № 7700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магистрального канала "Ровенский" в створе земельного участка, предназначенного для реализации через конкурс, в Курчумском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магистрального канала "Ровенский" в створе земельного участка, предназначенного для реализации через конкурс, в Курчумском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2020 года № 360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магистрального канала "Ровенский" в створе земельного участка, предназначенного для реализации через конкурс, в Курчумском районе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6"/>
        <w:gridCol w:w="2139"/>
        <w:gridCol w:w="1391"/>
        <w:gridCol w:w="1890"/>
        <w:gridCol w:w="1641"/>
        <w:gridCol w:w="1641"/>
        <w:gridCol w:w="1392"/>
      </w:tblGrid>
      <w:tr>
        <w:trPr>
          <w:trHeight w:val="30" w:hRule="atLeast"/>
        </w:trPr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канал "Ровенский" Левый берег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