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53df" w14:textId="48053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ручья Карабура в створе земельного участка, предназначенного для реализации через аукцион, в Курчумском районе Восточно-Казахстанской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13 октября 2020 года № 362. Зарегистрировано Департаментом юстиции Восточно-Казахстанской области 20 октября 2020 года № 7702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ручья Карабура в створе земельного участка, предназначенного для реализации через аукцион, в Курчумском районе Восточно-Казахстанской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ручья Карабура в створе земельного участка, предназначенного для реализации через аукцион, в Курчумском районе Восточно-Казахстанской области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Курчумского района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области по вопросам агропромышленного комплекса.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октября 2020 года № 362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ручья Карабура в створе земельного участка, предназначенного для реализации через аукцион, в Курчумском районе Восточно-Казахстанской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2201"/>
        <w:gridCol w:w="2202"/>
        <w:gridCol w:w="1580"/>
        <w:gridCol w:w="2202"/>
        <w:gridCol w:w="2202"/>
        <w:gridCol w:w="1164"/>
      </w:tblGrid>
      <w:tr>
        <w:trPr>
          <w:trHeight w:val="30" w:hRule="atLeast"/>
        </w:trPr>
        <w:tc>
          <w:tcPr>
            <w:tcW w:w="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зоны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Водоохранные полосы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Протяженность, км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Ручей Карабура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951,3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21,54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