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0fae" w14:textId="e67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Терисайрык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октября 2020 года № 381. Зарегистрировано Департаментом юстиции Восточно-Казахстанской области 28 октября 2020 года № 7732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ручья Терисайрык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Терисайрык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 № 381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Терисайрык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988"/>
        <w:gridCol w:w="2449"/>
        <w:gridCol w:w="1757"/>
        <w:gridCol w:w="1989"/>
        <w:gridCol w:w="1989"/>
        <w:gridCol w:w="1295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Терисайрык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