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45e4" w14:textId="3d74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постановления Ревизионной комиссии по Восточно-Казахстанской области от 31 октября 2016 года № 1-НП "Об утверждении Правил выдачи служебного удостоверения административным государственным служащим корпуса "Б" Ревизионной комиссии по Восточно-Казахстанской области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Ревизионной комиссии по Восточно-Казахстанской области от 2 ноября 2020 года № 5-НП. Зарегистрировано Департаментом юстиции Восточно-Казахстанской области 6 ноября 2020 года № 7778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пунктом 6 Положения государственного учреждения "Ревизионная комиссия по Восточно-Казахстанской области", утвержденного решением Восточно-Казахстанского областного маслихата от 14 июля 2016 года № 5/39-VI, Ревизионная комиссия по Восточно-Казахстанской области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Восточно-Казахстанской области от 31 октября 2016 года № 1-НП "Об утверждении Правил выдачи служебного удостоверения административным государственным служащим корпуса "Б" Ревизионной комиссии по Восточно-Казахстанской области и его описание" (зарегистрировано в Реестре государственной регистрации нормативных правовых актов за № 4755, опубликовано в Эталонном контрольном банке нормативных правовых актов Республики Казахстан в электронном виде 20 декабря 2016 года, в газетах "Дидар" 22 декабря 2016 года № 152, "Рудный Алтай" 22 декабря 2016 года № 152) 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нормативное постановление вводится в действие с 5 июня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Тұрсынғалиев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