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b771" w14:textId="744b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ручья Койшилик и его притоков ручьев Киынсу и Каражал в створе земельных участков, предназначенных для реализации через аукцион, в Курчумском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20 декабря 2020 года № 429. Зарегистрировано Департаментом юстиции Восточно-Казахстанской области 21 декабря 2020 года № 7995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ручья Койшилик и его притоков ручьев Киынсу и Каражал в створе земельных участков, предназначенных для реализации через аукцион, в Курчумском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ручья Койшилик и его притоков ручьев Киынсу и Каражал в створе земельных участков, предназначенных для реализации через аукцион, в Курчумском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Ертисской бассейновой инспекции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и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охране водных ресурсов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водным ресурсам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экологии, геологии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природных ресурсов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М. Иманжанов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2020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 № 429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ручья Койшилик и его притоков ручьев Киынсу и Каражал в створе земельных участков, предназначенных для реализации через аукцион, в Курчумском районе Восточно-Казахстанской области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1787"/>
        <w:gridCol w:w="2618"/>
        <w:gridCol w:w="1579"/>
        <w:gridCol w:w="2201"/>
        <w:gridCol w:w="2202"/>
        <w:gridCol w:w="1164"/>
      </w:tblGrid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Койшилик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bookmarkEnd w:id="24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bookmarkEnd w:id="25"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472,8</w:t>
            </w:r>
          </w:p>
          <w:bookmarkEnd w:id="26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7"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8,56</w:t>
            </w:r>
          </w:p>
          <w:bookmarkEnd w:id="28"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  <w:bookmarkEnd w:id="29"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30"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Киынсу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bookmarkEnd w:id="31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"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743,4</w:t>
            </w:r>
          </w:p>
          <w:bookmarkEnd w:id="33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4"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bookmarkEnd w:id="35"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</w:t>
            </w:r>
          </w:p>
          <w:bookmarkEnd w:id="36"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37"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bookmarkEnd w:id="38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bookmarkEnd w:id="39"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40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41"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  <w:bookmarkEnd w:id="42"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</w:t>
            </w:r>
          </w:p>
          <w:bookmarkEnd w:id="43"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44"/>
        </w:tc>
      </w:tr>
    </w:tbl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