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7364" w14:textId="d397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без названия №№ 1-2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20 декабря 2020 года № 430. Зарегистрировано Департаментом юстиции Восточно-Казахстанской области 21 декабря 2020 года № 7996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без названия №№ 1-2 в створе земельного участка, предназначенного для реализации через аукцион,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без названия №№ 1-2 в створе земельного участка, предназначенного для реализации через аукцион,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 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Ертисской бассейновой инспекции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экологии, геологии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Иманжанов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430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без названия №№ 1-2 в створе земельного участка, предназначенного для реализации через аукцион, в Курчумском районе Восточно-Казахстанской области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748"/>
        <w:gridCol w:w="1748"/>
        <w:gridCol w:w="3031"/>
        <w:gridCol w:w="1748"/>
        <w:gridCol w:w="1340"/>
        <w:gridCol w:w="1138"/>
      </w:tblGrid>
      <w:tr>
        <w:trPr>
          <w:trHeight w:val="3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24"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  <w:bookmarkEnd w:id="25"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6"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bookmarkEnd w:id="27"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  <w:bookmarkEnd w:id="2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bookmarkEnd w:id="29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0"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31"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  <w:bookmarkEnd w:id="32"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</w:t>
            </w:r>
          </w:p>
          <w:bookmarkEnd w:id="33"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4"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  <w:bookmarkEnd w:id="3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bookmarkEnd w:id="36"/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"/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