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0806" w14:textId="c520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436. Зарегистрировано Департаментом юстиции Восточно-Казахстанской области 21 декабря 2020 года № 7997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марта 2020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(зарегистрированное в Реестре государственной регистрации нормативных правовых актов за номером 6806, опубликованное в Эталонном контрольном банке нормативных правовых актов Республики Казахстан в электронном виде 20 марта 2020 года, в газетах "Дидар", "Рудный Алтай" от 28 марта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согласно приказа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441"/>
        <w:gridCol w:w="422"/>
        <w:gridCol w:w="1339"/>
        <w:gridCol w:w="1797"/>
        <w:gridCol w:w="5"/>
        <w:gridCol w:w="2250"/>
        <w:gridCol w:w="1613"/>
        <w:gridCol w:w="1981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312 450,000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236 025,400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4 784 842,200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312 450,000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36 513,820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16 297 607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570 416,245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1 245 333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51 900,430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27 022,360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992 952,855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55 879,200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5 992 658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479 412,640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868 687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52 121,220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1 435 479,200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531 533,860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7 390 937,055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868 890,520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145"/>
        <w:gridCol w:w="3"/>
        <w:gridCol w:w="345"/>
        <w:gridCol w:w="1026"/>
        <w:gridCol w:w="78"/>
        <w:gridCol w:w="1708"/>
        <w:gridCol w:w="739"/>
        <w:gridCol w:w="741"/>
        <w:gridCol w:w="574"/>
        <w:gridCol w:w="1708"/>
        <w:gridCol w:w="28"/>
        <w:gridCol w:w="1832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216 750,000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647 400,000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64 089,270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36 155,200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257 549,600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1 034 354,470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1 959 086,66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88 158,900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16 333 395,3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735 002,790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8 145 886,3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244 376,590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14 536,720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40 855,560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1 666 401,25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33 328,025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1 559 537,75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31 190,755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266 373,645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1 051 425,695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1 000 587,360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4 576 059,3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274 563,560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1 275 150,920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19 978,500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276 628,000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309 372,500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126 177,895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472 648,500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712 178,395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1 055 131,945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4 073 109,480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