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2215" w14:textId="3652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Глинка в границах разработки месторождения железных руд Глинковское Шемонаихинского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435. Зарегистрировано Департаментом юстиции Восточно-Казахстанской области 23 декабря 2020 года № 8000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Глинка в границах разработки месторождения железных руд Глинковское Шемонаихинского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Глинка в границах разработки месторождения железных руд Глинковское Шемонаихинского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Шемонаихинского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435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Глинка в границах разработки месторождения железных руд Глинковское Шемонаихинского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1702"/>
        <w:gridCol w:w="2025"/>
        <w:gridCol w:w="1221"/>
        <w:gridCol w:w="1703"/>
        <w:gridCol w:w="1703"/>
        <w:gridCol w:w="900"/>
      </w:tblGrid>
      <w:tr>
        <w:trPr>
          <w:trHeight w:val="30" w:hRule="atLeast"/>
        </w:trPr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Протяжен-ность,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Протяжен-ность,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Глинка, в районе внешнего отвала месторождения железных руд Глинковское Шемонаихинского района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Глинка, в районе 2-4 участка месторождения железных руд Глинковское Шемонаихинского района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