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85ca" w14:textId="4a58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водотока без названия, родников № 1 и № 2 в створе земельного участка на территории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453. Зарегистрировано Департаментом юстиции Восточно-Казахстанской области 25 декабря 2020 года № 8038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водотока без названия, родников № 1 и № 2 в створе земельного участка, предназначенного для реализации через аукцион для выпаса сельскохозяйственных животных и сенокошения, на территории Курчумского района Восточно –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для водотока без названия, родников № 1 и № 2 в створе земельного участка, предназначенного для реализации через аукцион для выпаса сельскохозяйственных животных и сенокошения, на территории Курчумского района Восточно – 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водотока без названия, родников № 1 и № 2 в створе земельного участка, предназначенного для реализации через аукцион для выпаса сельскохозяйственных животных и сенокошения, на территории Курчумского района Восточно – 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7"/>
        <w:gridCol w:w="1817"/>
        <w:gridCol w:w="1817"/>
        <w:gridCol w:w="1605"/>
        <w:gridCol w:w="1817"/>
        <w:gridCol w:w="1394"/>
        <w:gridCol w:w="1183"/>
      </w:tblGrid>
      <w:tr>
        <w:trPr>
          <w:trHeight w:val="30" w:hRule="atLeast"/>
        </w:trPr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Водоток без названия, в пределах рассматриваемого створа правый берег левый берег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1, в пределах рассматриваемого створа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2, в пределах рассматриваемого створа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