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f9ab" w14:textId="eaff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без названия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455. Зарегистрировано Департаментом юстиции Восточно-Казахстанской области 28 декабря 2020 года № 8050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без названия в створе испрашиваемого земельного участка, расположенного в учетном квартале 05-079-020 (в 7,9 км юго-восточнее села Изгутты Айтыков) в Уланском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без названия в створе испрашиваемого земельного участка, расположенного в учетном квартале 05-079-020 (в 7,9 км юго-восточнее села Изгутты Айтыков) в Уланском районе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455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без названия в створе испрашиваемого земельного участка, расположенного в учетном квартале 05-079-020 (в 7,9 км юго-восточнее села Изгутты Айтыков) в Уланском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6"/>
        <w:gridCol w:w="1293"/>
        <w:gridCol w:w="1592"/>
        <w:gridCol w:w="1142"/>
        <w:gridCol w:w="1293"/>
        <w:gridCol w:w="991"/>
        <w:gridCol w:w="1643"/>
      </w:tblGrid>
      <w:tr>
        <w:trPr>
          <w:trHeight w:val="30" w:hRule="atLeast"/>
        </w:trPr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в створе испрашиваемого земельного участка,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расположенного в учетном квартале 05-079-020 (правый берег)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в створе испрашиваемого земельного участка,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расположенного в учетном квартале 05-079-020 (левый берег)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