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efdae" w14:textId="bcefd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водоохранных полос реки Черемшанка, ее притока ручья Аксенов лог и истоков ручья Тополевка в створе земельного участка на территории района Алтай Восточно – Казахстанской области и режима их хозяйственного использования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24 декабря 2020 года № 458. Зарегистрировано Департаментом юстиции Восточно-Казахстанской области 28 декабря 2020 года № 8053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 утвержденной проектной документации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водоохранные зоны и водоохранные полосы реки Черемшанка, ее притока ручья Аксенов лог и истоков ручья Тополевка в створе земельного участка, предоставляемого Лобадюк Павлу Борисовичу на территории района Алтай Восточно – 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специальный режим хозяйственного использования на территории водоохранных зон и режим ограниченной хозяйственной деятельности на территории водоохранных полос реки Черемшанка, ее притока ручья Аксенов лог и истоков ручья Тополевка в створе земельного участка, предоставляемого Лобадюк Павлу Борисовичу на территории района Алтай Восточно – Казахстанской области, согласно действующему законодательству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природных ресурсов и регулирования природопользования Восточно-Казахстанской области передать утвержденную проектную документацию акиму района Алтай для принятия мер в соответствии с установленной законодательством Республики Казахстан компетенцией и специально уполномоченным государственным органам для учета в государственном земельном кадастре и для осуществления государственного контроля за использованием и охраной водного фонда и земельных ресурсов.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области в установленном законодательством Республики Казахстан порядке обеспечить: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области;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постановления на интернет-ресурсе акима Восточно-Казахстанской области после его официального опубликования.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области по вопросам агропромышленного комплекса.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Исполняющий обязанности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Ертисской бассейновой инспекции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 регулированию использования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 водных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Комитета по водным ресурсам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экологии, геологии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природных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М. Иманжанов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"_____" _____________ 2020 года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458</w:t>
            </w:r>
          </w:p>
        </w:tc>
      </w:tr>
    </w:tbl>
    <w:bookmarkStart w:name="z21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водоохранные полосы реки Черемшанка, ее притока ручья Аксенов лог и истоков ручья Тополевка в створе земельного участка, предоставляемого Лобадюк Павлу Борисовичу на территории района Алтай Восточно – Казахстанской области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1614"/>
        <w:gridCol w:w="1988"/>
        <w:gridCol w:w="2800"/>
        <w:gridCol w:w="1615"/>
        <w:gridCol w:w="1615"/>
        <w:gridCol w:w="1051"/>
      </w:tblGrid>
      <w:tr>
        <w:trPr>
          <w:trHeight w:val="30" w:hRule="atLeast"/>
        </w:trPr>
        <w:tc>
          <w:tcPr>
            <w:tcW w:w="1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объект, его участок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зона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границы, км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границы, км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Ширина,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Черемшанка, в пределах рассматриваемого створа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левый берег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1,97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56,8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300-500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1,01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Ручей Аксенов лог, в пределах рассматриваемого створа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левый берег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67,0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250-500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ручья Тополевка,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рассматриваемого створа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левый берег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правый берег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7,65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426,8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300-500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22,0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 ширина водоохранных зон и водоохранных полос отражены в картографическом материале утвержденной проектной документации.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