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4379" w14:textId="2fd4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Мякотиха, ее притоков ручьев Козачий, Большая Тополевка, Игнатиха, Топкий и Широкий в створе земельного участка на территории района Алтай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459. Зарегистрировано Департаментом юстиции Восточно-Казахстанской области 28 декабря 2020 года № 8054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Мякотиха, ее притоков ручьев Козачий, Большая Тополевка, Игнатиха, Топкий и Широкий в створе земельного участка, предоставляемого Шапореву Николаю Николаевичу на территории района Алтай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для реки Мякотиха, ее притоков ручьев Козачий, Большая Тополевка, Игнатиха, Топкий и Широкий в створе земельного участка, предоставляемого Шапореву Николаю Николаевичу на территории района Алтай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459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Мякотиха, ее притоков ручьев Козачий, Большая Тополевка, Игнатиха, Топкий и Широкий в створе земельного участка, предоставляемого Шапореву Николаю Николаевичу на территории района Алтай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615"/>
        <w:gridCol w:w="1988"/>
        <w:gridCol w:w="2800"/>
        <w:gridCol w:w="1989"/>
        <w:gridCol w:w="1615"/>
        <w:gridCol w:w="1052"/>
      </w:tblGrid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рассматриваемого створа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Козачий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в пределах рассматриваемого створа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Тополевка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в пределах рассматриваемого створа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Игнатиха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в пределах рассматриваемого створа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в пределах рассматриваемого створа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в пределах рассматриваемого створа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