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f5558" w14:textId="38f55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ручья Куликов в створе земельного участка на территории района Алтай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24 декабря 2020 года № 461. Зарегистрировано Департаментом юстиции Восточно-Казахстанской области 28 декабря 2020 года № 8055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ручья Куликов в створе земельного участка, предоставляемого товариществу с ограниченной ответственностью "Нивы Чапаево", на территории района Алтай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ручья Куликов в створе земельного участка, предоставляемого товариществу с ограниченной ответственностью "Нивы Чапаево", на территории района Алтай Восточно-Казахстанской области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района Алтай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охране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 М. Иманжанов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2020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461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ручья Куликов в створе земельного участка, предоставляемого товариществу с ограниченной ответственностью "Нивы Чапаево", на территории района Алтай Восточно-Казахстанской области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7"/>
        <w:gridCol w:w="1882"/>
        <w:gridCol w:w="2318"/>
        <w:gridCol w:w="1663"/>
        <w:gridCol w:w="1882"/>
        <w:gridCol w:w="1883"/>
        <w:gridCol w:w="1225"/>
      </w:tblGrid>
      <w:tr>
        <w:trPr>
          <w:trHeight w:val="30" w:hRule="atLeast"/>
        </w:trPr>
        <w:tc>
          <w:tcPr>
            <w:tcW w:w="1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ность, км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ность, км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Куликов, в рассматриваемом створе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